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Lithuania    </w:t>
      </w:r>
      <w:r>
        <w:t xml:space="preserve">   Poland    </w:t>
      </w:r>
      <w:r>
        <w:t xml:space="preserve">   World War Two    </w:t>
      </w:r>
      <w:r>
        <w:t xml:space="preserve">   Shoemaker    </w:t>
      </w:r>
      <w:r>
        <w:t xml:space="preserve">   Soviet Union    </w:t>
      </w:r>
      <w:r>
        <w:t xml:space="preserve">   Torpedo    </w:t>
      </w:r>
      <w:r>
        <w:t xml:space="preserve">   Hitler youth    </w:t>
      </w:r>
      <w:r>
        <w:t xml:space="preserve">   Captain    </w:t>
      </w:r>
      <w:r>
        <w:t xml:space="preserve">   Nurse    </w:t>
      </w:r>
      <w:r>
        <w:t xml:space="preserve">   Artist    </w:t>
      </w:r>
      <w:r>
        <w:t xml:space="preserve">   Prussia    </w:t>
      </w:r>
      <w:r>
        <w:t xml:space="preserve">   Germany    </w:t>
      </w:r>
      <w:r>
        <w:t xml:space="preserve">   Wilhelm Gustloff    </w:t>
      </w:r>
      <w:r>
        <w:t xml:space="preserve">   Sea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</dc:title>
  <dcterms:created xsi:type="dcterms:W3CDTF">2021-10-11T16:00:02Z</dcterms:created>
  <dcterms:modified xsi:type="dcterms:W3CDTF">2021-10-11T16:00:02Z</dcterms:modified>
</cp:coreProperties>
</file>