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Killing of one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Violence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meant to be known or seen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Involving a hopeless sense that a situation is so bad to be impossible to deal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Continue to live or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excitement associated with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suffering or 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of having committed an implied offence 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former kingdom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Dying of hunger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to the Sea</dc:title>
  <dcterms:created xsi:type="dcterms:W3CDTF">2021-10-11T16:00:05Z</dcterms:created>
  <dcterms:modified xsi:type="dcterms:W3CDTF">2021-10-11T16:00:05Z</dcterms:modified>
</cp:coreProperties>
</file>