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Salt to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wanderingboy    </w:t>
      </w:r>
      <w:r>
        <w:t xml:space="preserve">   ingrid    </w:t>
      </w:r>
      <w:r>
        <w:t xml:space="preserve">   eva    </w:t>
      </w:r>
      <w:r>
        <w:t xml:space="preserve">   shoepoet    </w:t>
      </w:r>
      <w:r>
        <w:t xml:space="preserve">   brave    </w:t>
      </w:r>
      <w:r>
        <w:t xml:space="preserve">   hope    </w:t>
      </w:r>
      <w:r>
        <w:t xml:space="preserve">   balticsea    </w:t>
      </w:r>
      <w:r>
        <w:t xml:space="preserve">   shame    </w:t>
      </w:r>
      <w:r>
        <w:t xml:space="preserve">   guilt    </w:t>
      </w:r>
      <w:r>
        <w:t xml:space="preserve">   fear    </w:t>
      </w:r>
      <w:r>
        <w:t xml:space="preserve">   fate    </w:t>
      </w:r>
      <w:r>
        <w:t xml:space="preserve">   secrets    </w:t>
      </w:r>
      <w:r>
        <w:t xml:space="preserve">   identification    </w:t>
      </w:r>
      <w:r>
        <w:t xml:space="preserve">   evacuate    </w:t>
      </w:r>
      <w:r>
        <w:t xml:space="preserve">   lithuania    </w:t>
      </w:r>
      <w:r>
        <w:t xml:space="preserve">   germany    </w:t>
      </w:r>
      <w:r>
        <w:t xml:space="preserve">   Eastprussia    </w:t>
      </w:r>
      <w:r>
        <w:t xml:space="preserve">   Poland    </w:t>
      </w:r>
      <w:r>
        <w:t xml:space="preserve">   Gustloff    </w:t>
      </w:r>
      <w:r>
        <w:t xml:space="preserve">   Wilhelm    </w:t>
      </w:r>
      <w:r>
        <w:t xml:space="preserve">   Alfred    </w:t>
      </w:r>
      <w:r>
        <w:t xml:space="preserve">   Florian    </w:t>
      </w:r>
      <w:r>
        <w:t xml:space="preserve">   Emilia    </w:t>
      </w:r>
      <w:r>
        <w:t xml:space="preserve">   Joana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 to the Sea</dc:title>
  <dcterms:created xsi:type="dcterms:W3CDTF">2021-10-11T16:00:19Z</dcterms:created>
  <dcterms:modified xsi:type="dcterms:W3CDTF">2021-10-11T16:00:19Z</dcterms:modified>
</cp:coreProperties>
</file>