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Salt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Florian stole an _____ swan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Emilia's daughter's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 that Florian boards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Joana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Florian is wounded by a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Alfred write imaginary letters to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Florian is ____ in one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Ingrid dies while trying to cross the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sailor that helps Florian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a hunter-Emilia</w:t>
            </w:r>
          </w:p>
        </w:tc>
      </w:tr>
    </w:tbl>
    <w:p>
      <w:pPr>
        <w:pStyle w:val="WordBankSmall"/>
      </w:pPr>
      <w:r>
        <w:t xml:space="preserve">   Halinka    </w:t>
      </w:r>
      <w:r>
        <w:t xml:space="preserve">   Fate    </w:t>
      </w:r>
      <w:r>
        <w:t xml:space="preserve">   the Gustloff    </w:t>
      </w:r>
      <w:r>
        <w:t xml:space="preserve">   nurse    </w:t>
      </w:r>
      <w:r>
        <w:t xml:space="preserve">   shrapnel    </w:t>
      </w:r>
      <w:r>
        <w:t xml:space="preserve">   Ice    </w:t>
      </w:r>
      <w:r>
        <w:t xml:space="preserve">   Alfred    </w:t>
      </w:r>
      <w:r>
        <w:t xml:space="preserve">   Amber    </w:t>
      </w:r>
      <w:r>
        <w:t xml:space="preserve">   deaf    </w:t>
      </w:r>
      <w:r>
        <w:t xml:space="preserve">   Hanslorre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the Sea</dc:title>
  <dcterms:created xsi:type="dcterms:W3CDTF">2021-10-11T16:00:22Z</dcterms:created>
  <dcterms:modified xsi:type="dcterms:W3CDTF">2021-10-11T16:00:22Z</dcterms:modified>
</cp:coreProperties>
</file>