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to the sea, By Ruta Sepetys</w:t>
      </w:r>
    </w:p>
    <w:p>
      <w:pPr>
        <w:pStyle w:val="Questions"/>
      </w:pPr>
      <w:r>
        <w:t xml:space="preserve">1. LOAFNRI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FAERLD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EVE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PSHLIO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RAWAWS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ITAILNUHA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ITANLS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RELDOSIS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SUIRSA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ITHRLE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AUISRPS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sea, By Ruta Sepetys</dc:title>
  <dcterms:created xsi:type="dcterms:W3CDTF">2021-10-11T15:59:07Z</dcterms:created>
  <dcterms:modified xsi:type="dcterms:W3CDTF">2021-10-11T15:59:07Z</dcterms:modified>
</cp:coreProperties>
</file>