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golden colored powder-like substance used to prevent slipping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dance where girls wear their hair in a bun, a leotard, pink tights, and pointe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tights worn for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would call someone who is able to bend in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pads - pads of either a gel or fabric worn inside of pointe shoes to help with 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ballerinas wear their hair, it is tight, pulled back, and out of their face and off their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jump where your legs "split"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across the ____ - when you do a combination moving throughout the room, usually from one side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turning or twisting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pointe ____  - the type of shoes worn by ballerinas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dances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this crossword puzzle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leotards worn for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do after you warm up to prevent any injuries, and example of this is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walls of dance studios generally are lined with these, you would also find one of these in 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position - one of the six main ballet positions, where the feet are turned out making a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netting wrapped around a bun to keep the hair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____ - a rubber loop, usually covered in fabric, used to tie back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of dance involving sounds made from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warmers - a "tube" shaped piece of clothing worn to around your calves to keep them warm</w:t>
            </w:r>
          </w:p>
        </w:tc>
      </w:tr>
    </w:tbl>
    <w:p>
      <w:pPr>
        <w:pStyle w:val="WordBankMedium"/>
      </w:pPr>
      <w:r>
        <w:t xml:space="preserve">   PANTOMIMUS    </w:t>
      </w:r>
      <w:r>
        <w:t xml:space="preserve">   ICTUS    </w:t>
      </w:r>
      <w:r>
        <w:t xml:space="preserve">   CALCEUS    </w:t>
      </w:r>
      <w:r>
        <w:t xml:space="preserve">   CRUS    </w:t>
      </w:r>
      <w:r>
        <w:t xml:space="preserve">   DIGITUS    </w:t>
      </w:r>
      <w:r>
        <w:t xml:space="preserve">   RETICULUM    </w:t>
      </w:r>
      <w:r>
        <w:t xml:space="preserve">   RESINA    </w:t>
      </w:r>
      <w:r>
        <w:t xml:space="preserve">   SALTATUS    </w:t>
      </w:r>
      <w:r>
        <w:t xml:space="preserve">   LIBUM    </w:t>
      </w:r>
      <w:r>
        <w:t xml:space="preserve">   LIGARE    </w:t>
      </w:r>
      <w:r>
        <w:t xml:space="preserve">   VERSARE    </w:t>
      </w:r>
      <w:r>
        <w:t xml:space="preserve">   PRIMUM    </w:t>
      </w:r>
      <w:r>
        <w:t xml:space="preserve">   PUNICEUS    </w:t>
      </w:r>
      <w:r>
        <w:t xml:space="preserve">   NIGRUM    </w:t>
      </w:r>
      <w:r>
        <w:t xml:space="preserve">   SALTUS    </w:t>
      </w:r>
      <w:r>
        <w:t xml:space="preserve">   FLEXIBILIS    </w:t>
      </w:r>
      <w:r>
        <w:t xml:space="preserve">   SALTATOR    </w:t>
      </w:r>
      <w:r>
        <w:t xml:space="preserve">   TENDERE    </w:t>
      </w:r>
      <w:r>
        <w:t xml:space="preserve">   SOLUM    </w:t>
      </w:r>
      <w:r>
        <w:t xml:space="preserve">   SPECULUM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Saltatus</dc:title>
  <dcterms:created xsi:type="dcterms:W3CDTF">2021-10-11T15:59:57Z</dcterms:created>
  <dcterms:modified xsi:type="dcterms:W3CDTF">2021-10-11T15:59:57Z</dcterms:modified>
</cp:coreProperties>
</file>