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Salted Caramel Cheesecake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shortbread biscuits    </w:t>
      </w:r>
      <w:r>
        <w:t xml:space="preserve">   brown sugar    </w:t>
      </w:r>
      <w:r>
        <w:t xml:space="preserve">   sour cream    </w:t>
      </w:r>
      <w:r>
        <w:t xml:space="preserve">   sea salt    </w:t>
      </w:r>
      <w:r>
        <w:t xml:space="preserve">   butter    </w:t>
      </w:r>
      <w:r>
        <w:t xml:space="preserve">   ricotta    </w:t>
      </w:r>
      <w:r>
        <w:t xml:space="preserve">   Goldensyrup    </w:t>
      </w:r>
      <w:r>
        <w:t xml:space="preserve">   eggs    </w:t>
      </w:r>
      <w:r>
        <w:t xml:space="preserve">   Salted    </w:t>
      </w:r>
      <w:r>
        <w:t xml:space="preserve">   cheesecake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Salted Caramel Cheesecake</dc:title>
  <dcterms:created xsi:type="dcterms:W3CDTF">2021-10-11T15:59:14Z</dcterms:created>
  <dcterms:modified xsi:type="dcterms:W3CDTF">2021-10-11T15:59:14Z</dcterms:modified>
</cp:coreProperties>
</file>