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the loss of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reacts with an acid to make it neutral?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list that shows metals in order of reactivity?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only metal that can displace sodium?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substance that can be dissolved in a substance?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acid is used to make salts that have names ending in sulfate?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reaction makes a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chemical name for table   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reaction in which electrons are transferred and can be identified by observing the changes in the oxidation states of the reacting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would universal indicator turn in an acid?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Salts Crossword</dc:title>
  <dcterms:created xsi:type="dcterms:W3CDTF">2021-10-11T16:00:30Z</dcterms:created>
  <dcterms:modified xsi:type="dcterms:W3CDTF">2021-10-11T16:00:30Z</dcterms:modified>
</cp:coreProperties>
</file>