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Saltwater 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Angelfish    </w:t>
      </w:r>
      <w:r>
        <w:t xml:space="preserve">   Anthias    </w:t>
      </w:r>
      <w:r>
        <w:t xml:space="preserve">   Batfish    </w:t>
      </w:r>
      <w:r>
        <w:t xml:space="preserve">   Blowfish    </w:t>
      </w:r>
      <w:r>
        <w:t xml:space="preserve">   Clownfish    </w:t>
      </w:r>
      <w:r>
        <w:t xml:space="preserve">   Damsel    </w:t>
      </w:r>
      <w:r>
        <w:t xml:space="preserve">   Dartfish    </w:t>
      </w:r>
      <w:r>
        <w:t xml:space="preserve">   Eels    </w:t>
      </w:r>
      <w:r>
        <w:t xml:space="preserve">   Filefish    </w:t>
      </w:r>
      <w:r>
        <w:t xml:space="preserve">   Gobies    </w:t>
      </w:r>
      <w:r>
        <w:t xml:space="preserve">   Grunts    </w:t>
      </w:r>
      <w:r>
        <w:t xml:space="preserve">   Hamlet    </w:t>
      </w:r>
      <w:r>
        <w:t xml:space="preserve">   Hawkfish    </w:t>
      </w:r>
      <w:r>
        <w:t xml:space="preserve">   Hogfish    </w:t>
      </w:r>
      <w:r>
        <w:t xml:space="preserve">   Lionfish    </w:t>
      </w:r>
      <w:r>
        <w:t xml:space="preserve">   Seahorses    </w:t>
      </w:r>
      <w:r>
        <w:t xml:space="preserve">   Tangs    </w:t>
      </w:r>
      <w:r>
        <w:t xml:space="preserve">   Triggerfish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Saltwater Fish</dc:title>
  <dcterms:created xsi:type="dcterms:W3CDTF">2021-10-11T15:59:03Z</dcterms:created>
  <dcterms:modified xsi:type="dcterms:W3CDTF">2021-10-11T15:59:03Z</dcterms:modified>
</cp:coreProperties>
</file>