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Saltwater Sea Bass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rounded caudal fin    </w:t>
      </w:r>
      <w:r>
        <w:t xml:space="preserve">   wreckfish    </w:t>
      </w:r>
      <w:r>
        <w:t xml:space="preserve">   dorsal fin     </w:t>
      </w:r>
      <w:r>
        <w:t xml:space="preserve">   stout- bodied     </w:t>
      </w:r>
      <w:r>
        <w:t xml:space="preserve">   hermaphrodites    </w:t>
      </w:r>
      <w:r>
        <w:t xml:space="preserve">   protogynous     </w:t>
      </w:r>
      <w:r>
        <w:t xml:space="preserve">   northern ranges    </w:t>
      </w:r>
      <w:r>
        <w:t xml:space="preserve">   southern ranges    </w:t>
      </w:r>
      <w:r>
        <w:t xml:space="preserve">   Cape Hatteras    </w:t>
      </w:r>
      <w:r>
        <w:t xml:space="preserve">   Cape cod     </w:t>
      </w:r>
      <w:r>
        <w:t xml:space="preserve">   Florida Peninsula    </w:t>
      </w:r>
      <w:r>
        <w:t xml:space="preserve">   Grouper     </w:t>
      </w:r>
      <w:r>
        <w:t xml:space="preserve">   Chilean    </w:t>
      </w:r>
      <w:r>
        <w:t xml:space="preserve">   serranidae    </w:t>
      </w:r>
      <w:r>
        <w:t xml:space="preserve">   Animalia    </w:t>
      </w:r>
      <w:r>
        <w:t xml:space="preserve">   Rock    </w:t>
      </w:r>
      <w:r>
        <w:t xml:space="preserve">   chordata    </w:t>
      </w:r>
      <w:r>
        <w:t xml:space="preserve">   perciformes    </w:t>
      </w:r>
      <w:r>
        <w:t xml:space="preserve">   Centropristis striata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Saltwater Sea Bass</dc:title>
  <dcterms:created xsi:type="dcterms:W3CDTF">2021-10-11T15:58:43Z</dcterms:created>
  <dcterms:modified xsi:type="dcterms:W3CDTF">2021-10-11T15:58:43Z</dcterms:modified>
</cp:coreProperties>
</file>