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Salty Studios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Togeun and his ex-girlfriend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Togeuns dads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both Sonagi and Togeun like to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country is Salty Studios based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cookie call Togeun?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Seulbi and Togeun use to hang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does Sonagi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connects Cookie and Togeuns apertment?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Who's diary did Togeun read?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Willow's middle school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girl protagonist who likes to draw?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Cookie a foreigner?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Whatis Togeuns moms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wrong with Seulbi?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Sonagi and Togeun draw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the friends have during the summer break?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Sonagi's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relationship do Willow and River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Why did River mess up his bubble sheet on the SAT?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the boy protagonist with an office?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Salty Studios</dc:title>
  <dcterms:created xsi:type="dcterms:W3CDTF">2021-10-11T15:59:22Z</dcterms:created>
  <dcterms:modified xsi:type="dcterms:W3CDTF">2021-10-11T15:59:22Z</dcterms:modified>
</cp:coreProperties>
</file>