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haces esto a lo largo de tu vida y te haces más alto haciéndolo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mucha gente se compromete .... cada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usas esto para descansar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 pones ropa por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llamas a la gente y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involucra palos. pelotas de portero, medio, posterior y adelante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 comes y no es bueno para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otra palabra pequeña o gorda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las personas llevan estos para las alergias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son bebidas azucaradas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</dc:title>
  <dcterms:created xsi:type="dcterms:W3CDTF">2021-10-11T16:00:14Z</dcterms:created>
  <dcterms:modified xsi:type="dcterms:W3CDTF">2021-10-11T16:00:14Z</dcterms:modified>
</cp:coreProperties>
</file>