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Salud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tipo    </w:t>
      </w:r>
      <w:r>
        <w:t xml:space="preserve">   nino    </w:t>
      </w:r>
      <w:r>
        <w:t xml:space="preserve">   medicina    </w:t>
      </w:r>
      <w:r>
        <w:t xml:space="preserve">   receta    </w:t>
      </w:r>
      <w:r>
        <w:t xml:space="preserve">   farmaceutico    </w:t>
      </w:r>
      <w:r>
        <w:t xml:space="preserve">   farmacia     </w:t>
      </w:r>
      <w:r>
        <w:t xml:space="preserve">   paciente    </w:t>
      </w:r>
      <w:r>
        <w:t xml:space="preserve">   enfermero    </w:t>
      </w:r>
      <w:r>
        <w:t xml:space="preserve">   medico    </w:t>
      </w:r>
      <w:r>
        <w:t xml:space="preserve">   consulta    </w:t>
      </w:r>
      <w:r>
        <w:t xml:space="preserve">   pulso    </w:t>
      </w:r>
      <w:r>
        <w:t xml:space="preserve">   tension arterial    </w:t>
      </w:r>
      <w:r>
        <w:t xml:space="preserve">   examen fisico    </w:t>
      </w:r>
      <w:r>
        <w:t xml:space="preserve">   dolor    </w:t>
      </w:r>
      <w:r>
        <w:t xml:space="preserve">   estres    </w:t>
      </w:r>
      <w:r>
        <w:t xml:space="preserve">   tos    </w:t>
      </w:r>
      <w:r>
        <w:t xml:space="preserve">   fiebre    </w:t>
      </w:r>
      <w:r>
        <w:t xml:space="preserve">   catarro    </w:t>
      </w:r>
      <w:r>
        <w:t xml:space="preserve">   salud    </w:t>
      </w:r>
      <w:r>
        <w:t xml:space="preserve">   paciencia    </w:t>
      </w:r>
      <w:r>
        <w:t xml:space="preserve">   entusiasmo    </w:t>
      </w:r>
      <w:r>
        <w:t xml:space="preserve">   energia    </w:t>
      </w:r>
      <w:r>
        <w:t xml:space="preserve">   comportamiento    </w:t>
      </w:r>
      <w:r>
        <w:t xml:space="preserve">   conducta    </w:t>
      </w:r>
      <w:r>
        <w:t xml:space="preserve">   modales    </w:t>
      </w:r>
      <w:r>
        <w:t xml:space="preserve">   personalidad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Salud</dc:title>
  <dcterms:created xsi:type="dcterms:W3CDTF">2021-10-11T15:58:38Z</dcterms:created>
  <dcterms:modified xsi:type="dcterms:W3CDTF">2021-10-11T15:58:38Z</dcterms:modified>
</cp:coreProperties>
</file>