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Salud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muletas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pulmones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oreja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tomarlatemperatura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pastilla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estarembrazada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cabeza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musculo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saladeemergencia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muneca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cirugia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tobillo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farmacia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inyeccion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dentista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romper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Salud </dc:title>
  <dcterms:created xsi:type="dcterms:W3CDTF">2021-10-11T15:58:56Z</dcterms:created>
  <dcterms:modified xsi:type="dcterms:W3CDTF">2021-10-11T15:58:56Z</dcterms:modified>
</cp:coreProperties>
</file>