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 Ambiental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restregar,    </w:t>
      </w:r>
      <w:r>
        <w:t xml:space="preserve">   mojar,    </w:t>
      </w:r>
      <w:r>
        <w:t xml:space="preserve">   la sequía,    </w:t>
      </w:r>
      <w:r>
        <w:t xml:space="preserve">   la responsabilidad,    </w:t>
      </w:r>
      <w:r>
        <w:t xml:space="preserve">   la polución,    </w:t>
      </w:r>
      <w:r>
        <w:t xml:space="preserve">   la inundación,    </w:t>
      </w:r>
      <w:r>
        <w:t xml:space="preserve">   la erosión,    </w:t>
      </w:r>
      <w:r>
        <w:t xml:space="preserve">   la deforestación,    </w:t>
      </w:r>
      <w:r>
        <w:t xml:space="preserve">   la contaminación,    </w:t>
      </w:r>
      <w:r>
        <w:t xml:space="preserve">   la capa de ozono,    </w:t>
      </w:r>
      <w:r>
        <w:t xml:space="preserve">   especie en peligro,    </w:t>
      </w:r>
      <w:r>
        <w:t xml:space="preserve">   enjuagar,    </w:t>
      </w:r>
      <w:r>
        <w:t xml:space="preserve">   enjabonar,    </w:t>
      </w:r>
      <w:r>
        <w:t xml:space="preserve">   el temblor,    </w:t>
      </w:r>
      <w:r>
        <w:t xml:space="preserve">   el suelo,    </w:t>
      </w:r>
      <w:r>
        <w:t xml:space="preserve">   el smog,    </w:t>
      </w:r>
      <w:r>
        <w:t xml:space="preserve">   el riesgo,    </w:t>
      </w:r>
      <w:r>
        <w:t xml:space="preserve">   el recurso natural,    </w:t>
      </w:r>
      <w:r>
        <w:t xml:space="preserve">   el planeta,    </w:t>
      </w:r>
      <w:r>
        <w:t xml:space="preserve">   el petróleo,    </w:t>
      </w:r>
      <w:r>
        <w:t xml:space="preserve">   el medio ambiente,    </w:t>
      </w:r>
      <w:r>
        <w:t xml:space="preserve">   el derrumbe,    </w:t>
      </w:r>
      <w:r>
        <w:t xml:space="preserve">   el cambio climático,    </w:t>
      </w:r>
      <w:r>
        <w:t xml:space="preserve">   el aire puro,    </w:t>
      </w:r>
      <w:r>
        <w:t xml:space="preserve">   conservación,    </w:t>
      </w:r>
      <w:r>
        <w:t xml:space="preserve">   causas de la extinción,    </w:t>
      </w:r>
      <w:r>
        <w:t xml:space="preserve">   biodiversidad,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 Ambiental</dc:title>
  <dcterms:created xsi:type="dcterms:W3CDTF">2021-10-11T15:59:43Z</dcterms:created>
  <dcterms:modified xsi:type="dcterms:W3CDTF">2021-10-11T15:59:43Z</dcterms:modified>
</cp:coreProperties>
</file>