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Salud Personal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shampoo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broccoli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inhaler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cucumbers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brussel sprouts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epi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carrots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junk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cow says moo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gluten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salad</w:t>
            </w:r>
          </w:p>
        </w:tc>
      </w:tr>
    </w:tbl>
    <w:p>
      <w:pPr>
        <w:pStyle w:val="WordBankLarge"/>
      </w:pPr>
      <w:r>
        <w:t xml:space="preserve">   salud    </w:t>
      </w:r>
      <w:r>
        <w:t xml:space="preserve">   manzana    </w:t>
      </w:r>
      <w:r>
        <w:t xml:space="preserve">   carne rojo    </w:t>
      </w:r>
      <w:r>
        <w:t xml:space="preserve">   pescado    </w:t>
      </w:r>
      <w:r>
        <w:t xml:space="preserve">   ensalada    </w:t>
      </w:r>
      <w:r>
        <w:t xml:space="preserve">   fresas    </w:t>
      </w:r>
      <w:r>
        <w:t xml:space="preserve">   vaca dice moo    </w:t>
      </w:r>
      <w:r>
        <w:t xml:space="preserve">   doctor    </w:t>
      </w:r>
      <w:r>
        <w:t xml:space="preserve">   zanahorias    </w:t>
      </w:r>
      <w:r>
        <w:t xml:space="preserve">   pepinos    </w:t>
      </w:r>
      <w:r>
        <w:t xml:space="preserve">   platanos    </w:t>
      </w:r>
      <w:r>
        <w:t xml:space="preserve">   uvas    </w:t>
      </w:r>
      <w:r>
        <w:t xml:space="preserve">   mango    </w:t>
      </w:r>
      <w:r>
        <w:t xml:space="preserve">   brócoli    </w:t>
      </w:r>
      <w:r>
        <w:t xml:space="preserve">   coles de Bruselas    </w:t>
      </w:r>
      <w:r>
        <w:t xml:space="preserve">   comida chatarra    </w:t>
      </w:r>
      <w:r>
        <w:t xml:space="preserve">   alergias    </w:t>
      </w:r>
      <w:r>
        <w:t xml:space="preserve">   gluten    </w:t>
      </w:r>
      <w:r>
        <w:t xml:space="preserve">   epipen    </w:t>
      </w:r>
      <w:r>
        <w:t xml:space="preserve">   inhalador    </w:t>
      </w:r>
      <w:r>
        <w:t xml:space="preserve">   dieta    </w:t>
      </w:r>
      <w:r>
        <w:t xml:space="preserve">   nutrición    </w:t>
      </w:r>
      <w:r>
        <w:t xml:space="preserve">   champú    </w:t>
      </w:r>
      <w:r>
        <w:t xml:space="preserve">   acondicionador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 Personal</dc:title>
  <dcterms:created xsi:type="dcterms:W3CDTF">2021-10-11T16:00:12Z</dcterms:created>
  <dcterms:modified xsi:type="dcterms:W3CDTF">2021-10-11T16:00:12Z</dcterms:modified>
</cp:coreProperties>
</file>