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Salud y Bien Estal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Aceptacion    </w:t>
      </w:r>
      <w:r>
        <w:t xml:space="preserve">   Actitud Negativa    </w:t>
      </w:r>
      <w:r>
        <w:t xml:space="preserve">   Alcoholicos Anonymous    </w:t>
      </w:r>
      <w:r>
        <w:t xml:space="preserve">   Caso Cerrado    </w:t>
      </w:r>
      <w:r>
        <w:t xml:space="preserve">   Contato De Tratamiento    </w:t>
      </w:r>
      <w:r>
        <w:t xml:space="preserve">   Evadir    </w:t>
      </w:r>
      <w:r>
        <w:t xml:space="preserve">   Mentir    </w:t>
      </w:r>
      <w:r>
        <w:t xml:space="preserve">   Narcoticos Anonimos    </w:t>
      </w:r>
      <w:r>
        <w:t xml:space="preserve">   Recuperacion    </w:t>
      </w:r>
      <w:r>
        <w:t xml:space="preserve">   Resistencia    </w:t>
      </w:r>
      <w:r>
        <w:t xml:space="preserve">   Respeto para todos    </w:t>
      </w:r>
      <w:r>
        <w:t xml:space="preserve">   Responsabilidad    </w:t>
      </w:r>
      <w:r>
        <w:t xml:space="preserve">   Salud    </w:t>
      </w:r>
      <w:r>
        <w:t xml:space="preserve">   Sobriedad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 y Bien Estal</dc:title>
  <dcterms:created xsi:type="dcterms:W3CDTF">2021-10-11T15:59:17Z</dcterms:created>
  <dcterms:modified xsi:type="dcterms:W3CDTF">2021-10-11T15:59:17Z</dcterms:modified>
</cp:coreProperties>
</file>