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Salud y Nutrición word unscramble</w:t>
      </w:r>
    </w:p>
    <w:p>
      <w:pPr>
        <w:pStyle w:val="Questions"/>
      </w:pPr>
      <w:r>
        <w:t xml:space="preserve">1. LE MEBACALR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OLS ISJECRIOCE ICOSÓREAB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3. RETSAIR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ESDORTSAE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RCEAH ETIIBACLC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CERAH TICNA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LE YGAO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RAHCE NXSFLIEEO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LAIBMESNDOA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CZORNAÓ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EOANERCCNRST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ARALODRRSEL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EL SETSRÉ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REUETF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FZEURA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RAPERSIR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 y Nutrición word unscramble</dc:title>
  <dcterms:created xsi:type="dcterms:W3CDTF">2021-10-11T15:59:05Z</dcterms:created>
  <dcterms:modified xsi:type="dcterms:W3CDTF">2021-10-11T15:59:05Z</dcterms:modified>
</cp:coreProperties>
</file>