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Saludos,Despedidas y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Good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placer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Black</w:t>
            </w:r>
          </w:p>
        </w:tc>
      </w:tr>
    </w:tbl>
    <w:p>
      <w:pPr>
        <w:pStyle w:val="WordBankLarge"/>
      </w:pPr>
      <w:r>
        <w:t xml:space="preserve">   Hola    </w:t>
      </w:r>
      <w:r>
        <w:t xml:space="preserve">   Buenosdias    </w:t>
      </w:r>
      <w:r>
        <w:t xml:space="preserve">   Como estas    </w:t>
      </w:r>
      <w:r>
        <w:t xml:space="preserve">   Mucho gusto    </w:t>
      </w:r>
      <w:r>
        <w:t xml:space="preserve">   Placer de conocerte    </w:t>
      </w:r>
      <w:r>
        <w:t xml:space="preserve">   Buenas tardes    </w:t>
      </w:r>
      <w:r>
        <w:t xml:space="preserve">   Buenas noches    </w:t>
      </w:r>
      <w:r>
        <w:t xml:space="preserve">   Buenas tardes    </w:t>
      </w:r>
      <w:r>
        <w:t xml:space="preserve">   Marron    </w:t>
      </w:r>
      <w:r>
        <w:t xml:space="preserve">   Rosado    </w:t>
      </w:r>
      <w:r>
        <w:t xml:space="preserve">   Blanco    </w:t>
      </w:r>
      <w:r>
        <w:t xml:space="preserve">   Rojo    </w:t>
      </w:r>
      <w:r>
        <w:t xml:space="preserve">   Azul    </w:t>
      </w:r>
      <w:r>
        <w:t xml:space="preserve">   Morado    </w:t>
      </w:r>
      <w:r>
        <w:t xml:space="preserve">   Verde    </w:t>
      </w:r>
      <w:r>
        <w:t xml:space="preserve">   Adios    </w:t>
      </w:r>
      <w:r>
        <w:t xml:space="preserve">   Hasta luego    </w:t>
      </w:r>
      <w:r>
        <w:t xml:space="preserve">   Hasta manana    </w:t>
      </w:r>
      <w:r>
        <w:t xml:space="preserve">   Hasta la vista    </w:t>
      </w:r>
      <w:r>
        <w:t xml:space="preserve">   Gris    </w:t>
      </w:r>
      <w:r>
        <w:t xml:space="preserve">   Anaranjado    </w:t>
      </w:r>
      <w:r>
        <w:t xml:space="preserve">   Negro    </w:t>
      </w:r>
      <w:r>
        <w:t xml:space="preserve">   Marron    </w:t>
      </w:r>
      <w:r>
        <w:t xml:space="preserve">   Senor    </w:t>
      </w:r>
      <w:r>
        <w:t xml:space="preserve">   Senora    </w:t>
      </w:r>
      <w:r>
        <w:t xml:space="preserve">   Senorita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Saludos,Despedidas y Colores</dc:title>
  <dcterms:created xsi:type="dcterms:W3CDTF">2021-10-11T16:00:50Z</dcterms:created>
  <dcterms:modified xsi:type="dcterms:W3CDTF">2021-10-11T16:00:50Z</dcterms:modified>
</cp:coreProperties>
</file>