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Bienvenido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Che    </w:t>
      </w:r>
      <w:r>
        <w:t xml:space="preserve">   Como Eres    </w:t>
      </w:r>
      <w:r>
        <w:t xml:space="preserve">   Como Estas    </w:t>
      </w:r>
      <w:r>
        <w:t xml:space="preserve">   Encantado    </w:t>
      </w:r>
      <w:r>
        <w:t xml:space="preserve">   Estoy asi asi    </w:t>
      </w:r>
      <w:r>
        <w:t xml:space="preserve">   Estoy Bien    </w:t>
      </w:r>
      <w:r>
        <w:t xml:space="preserve">   Estoy Mal    </w:t>
      </w:r>
      <w:r>
        <w:t xml:space="preserve">   Hasta La Vista    </w:t>
      </w:r>
      <w:r>
        <w:t xml:space="preserve">   Hasta Luego    </w:t>
      </w:r>
      <w:r>
        <w:t xml:space="preserve">   Hasta Lunes    </w:t>
      </w:r>
      <w:r>
        <w:t xml:space="preserve">   Hola    </w:t>
      </w:r>
      <w:r>
        <w:t xml:space="preserve">   Mucho Gusto    </w:t>
      </w:r>
      <w:r>
        <w:t xml:space="preserve">   Que Tal    </w:t>
      </w:r>
      <w:r>
        <w:t xml:space="preserve">   Soy Alto    </w:t>
      </w:r>
      <w:r>
        <w:t xml:space="preserve">   Soy Bajo    </w:t>
      </w:r>
      <w:r>
        <w:t xml:space="preserve">   Soy Calvo    </w:t>
      </w:r>
      <w:r>
        <w:t xml:space="preserve">   Soy Moreno    </w:t>
      </w:r>
      <w:r>
        <w:t xml:space="preserve">   Soy Pelirrojo    </w:t>
      </w:r>
      <w:r>
        <w:t xml:space="preserve">   Soy Rubio    </w:t>
      </w:r>
      <w:r>
        <w:t xml:space="preserve">   Vale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2021-10-11T15:59:19Z</dcterms:created>
  <dcterms:modified xsi:type="dcterms:W3CDTF">2021-10-11T15:59:19Z</dcterms:modified>
</cp:coreProperties>
</file>