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Saludos, Despedidas, y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TIO    </w:t>
      </w:r>
      <w:r>
        <w:t xml:space="preserve">   TIA    </w:t>
      </w:r>
      <w:r>
        <w:t xml:space="preserve">   SOY    </w:t>
      </w:r>
      <w:r>
        <w:t xml:space="preserve">   SENORA    </w:t>
      </w:r>
      <w:r>
        <w:t xml:space="preserve">   SENOR    </w:t>
      </w:r>
      <w:r>
        <w:t xml:space="preserve">   PRIMO    </w:t>
      </w:r>
      <w:r>
        <w:t xml:space="preserve">   PRIMA    </w:t>
      </w:r>
      <w:r>
        <w:t xml:space="preserve">   PAPA    </w:t>
      </w:r>
      <w:r>
        <w:t xml:space="preserve">   MUCHO GUSTO    </w:t>
      </w:r>
      <w:r>
        <w:t xml:space="preserve">   MAMA    </w:t>
      </w:r>
      <w:r>
        <w:t xml:space="preserve">   MAL    </w:t>
      </w:r>
      <w:r>
        <w:t xml:space="preserve">   HOLA    </w:t>
      </w:r>
      <w:r>
        <w:t xml:space="preserve">   HERMANO    </w:t>
      </w:r>
      <w:r>
        <w:t xml:space="preserve">   HERMANA    </w:t>
      </w:r>
      <w:r>
        <w:t xml:space="preserve">   GRACIAS    </w:t>
      </w:r>
      <w:r>
        <w:t xml:space="preserve">   FAMILIA    </w:t>
      </w:r>
      <w:r>
        <w:t xml:space="preserve">   BUENOS DIAS    </w:t>
      </w:r>
      <w:r>
        <w:t xml:space="preserve">   BUENAS TARDES    </w:t>
      </w:r>
      <w:r>
        <w:t xml:space="preserve">   BUENAS NOCHES    </w:t>
      </w:r>
      <w:r>
        <w:t xml:space="preserve">   BIEN    </w:t>
      </w:r>
      <w:r>
        <w:t xml:space="preserve">   ADIOS    </w:t>
      </w:r>
      <w:r>
        <w:t xml:space="preserve">   ABUELO    </w:t>
      </w:r>
      <w:r>
        <w:t xml:space="preserve">  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Saludos, Despedidas, y Familia</dc:title>
  <dcterms:created xsi:type="dcterms:W3CDTF">2021-10-11T15:59:29Z</dcterms:created>
  <dcterms:modified xsi:type="dcterms:W3CDTF">2021-10-11T15:59:29Z</dcterms:modified>
</cp:coreProperties>
</file>