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Saludos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</w:tbl>
    <w:p>
      <w:pPr>
        <w:pStyle w:val="WordBankLarge"/>
      </w:pPr>
      <w:r>
        <w:t xml:space="preserve">   Adiós    </w:t>
      </w:r>
      <w:r>
        <w:t xml:space="preserve">   hasta mañana    </w:t>
      </w:r>
      <w:r>
        <w:t xml:space="preserve">   chao    </w:t>
      </w:r>
      <w:r>
        <w:t xml:space="preserve">   hasta pronto    </w:t>
      </w:r>
      <w:r>
        <w:t xml:space="preserve">   nos vemos luego    </w:t>
      </w:r>
      <w:r>
        <w:t xml:space="preserve">   nos vemos    </w:t>
      </w:r>
      <w:r>
        <w:t xml:space="preserve">   me llamo    </w:t>
      </w:r>
      <w:r>
        <w:t xml:space="preserve">   ¿Cómo te llamas?    </w:t>
      </w:r>
      <w:r>
        <w:t xml:space="preserve">   el gusto es mío    </w:t>
      </w:r>
      <w:r>
        <w:t xml:space="preserve">   encantada    </w:t>
      </w:r>
      <w:r>
        <w:t xml:space="preserve">   mucho gusto    </w:t>
      </w:r>
      <w:r>
        <w:t xml:space="preserve">   de nada    </w:t>
      </w:r>
      <w:r>
        <w:t xml:space="preserve">   mucho    </w:t>
      </w:r>
      <w:r>
        <w:t xml:space="preserve">   nada    </w:t>
      </w:r>
      <w:r>
        <w:t xml:space="preserve">   gracias    </w:t>
      </w:r>
      <w:r>
        <w:t xml:space="preserve">   muy mal    </w:t>
      </w:r>
      <w:r>
        <w:t xml:space="preserve">   mal    </w:t>
      </w:r>
      <w:r>
        <w:t xml:space="preserve">   no muy bien    </w:t>
      </w:r>
      <w:r>
        <w:t xml:space="preserve">   los saludos    </w:t>
      </w:r>
      <w:r>
        <w:t xml:space="preserve">   ¿Cómo te va?    </w:t>
      </w:r>
      <w:r>
        <w:t xml:space="preserve">   ¿Qué tal?    </w:t>
      </w:r>
      <w:r>
        <w:t xml:space="preserve">   muy bien    </w:t>
      </w:r>
      <w:r>
        <w:t xml:space="preserve">   buenas noches    </w:t>
      </w:r>
      <w:r>
        <w:t xml:space="preserve">   buenas tardes    </w:t>
      </w:r>
      <w:r>
        <w:t xml:space="preserve">   buenos días    </w:t>
      </w:r>
      <w:r>
        <w:t xml:space="preserve">   así así    </w:t>
      </w:r>
      <w:r>
        <w:t xml:space="preserve">   Bien    </w:t>
      </w:r>
      <w:r>
        <w:t xml:space="preserve">   hola    </w:t>
      </w:r>
      <w:r>
        <w:t xml:space="preserve">   ¿Cómo estás?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Saludos</dc:title>
  <dcterms:created xsi:type="dcterms:W3CDTF">2021-10-11T15:59:36Z</dcterms:created>
  <dcterms:modified xsi:type="dcterms:W3CDTF">2021-10-11T15:59:36Z</dcterms:modified>
</cp:coreProperties>
</file>