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day/morning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you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night/evening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happening?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you?(informal)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Hello, how are you?(formal)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you (informal)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</dc:title>
  <dcterms:created xsi:type="dcterms:W3CDTF">2021-10-11T15:59:46Z</dcterms:created>
  <dcterms:modified xsi:type="dcterms:W3CDTF">2021-10-11T15:59:46Z</dcterms:modified>
</cp:coreProperties>
</file>