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not well/bad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later/Until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tomorrow/until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</dc:title>
  <dcterms:created xsi:type="dcterms:W3CDTF">2021-10-11T15:59:50Z</dcterms:created>
  <dcterms:modified xsi:type="dcterms:W3CDTF">2021-10-11T15:59:50Z</dcterms:modified>
</cp:coreProperties>
</file>