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Saludos en Español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Excuse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Nice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are you?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your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name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Saludos en Español</dc:title>
  <dcterms:created xsi:type="dcterms:W3CDTF">2021-10-11T15:59:22Z</dcterms:created>
  <dcterms:modified xsi:type="dcterms:W3CDTF">2021-10-11T15:59:22Z</dcterms:modified>
</cp:coreProperties>
</file>