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en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Gracias    </w:t>
      </w:r>
      <w:r>
        <w:t xml:space="preserve">   Por favor    </w:t>
      </w:r>
      <w:r>
        <w:t xml:space="preserve">   Adios    </w:t>
      </w:r>
      <w:r>
        <w:t xml:space="preserve">   Hola    </w:t>
      </w:r>
      <w:r>
        <w:t xml:space="preserve">   Mucho gusto    </w:t>
      </w:r>
      <w:r>
        <w:t xml:space="preserve">   Hasta luego    </w:t>
      </w:r>
      <w:r>
        <w:t xml:space="preserve">   Hasta mañana    </w:t>
      </w:r>
      <w:r>
        <w:t xml:space="preserve">   Mas o menos    </w:t>
      </w:r>
      <w:r>
        <w:t xml:space="preserve">   Mal    </w:t>
      </w:r>
      <w:r>
        <w:t xml:space="preserve">   Bien    </w:t>
      </w:r>
      <w:r>
        <w:t xml:space="preserve">   Me llamo    </w:t>
      </w:r>
      <w:r>
        <w:t xml:space="preserve">   Como te llamas    </w:t>
      </w:r>
      <w:r>
        <w:t xml:space="preserve">   Señorita    </w:t>
      </w:r>
      <w:r>
        <w:t xml:space="preserve">   Señora    </w:t>
      </w:r>
      <w:r>
        <w:t xml:space="preserve">   Señor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en Español</dc:title>
  <dcterms:created xsi:type="dcterms:W3CDTF">2021-10-11T15:59:25Z</dcterms:created>
  <dcterms:modified xsi:type="dcterms:W3CDTF">2021-10-11T15:59:25Z</dcterms:modified>
</cp:coreProperties>
</file>