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Saludos y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anaranjado    </w:t>
      </w:r>
      <w:r>
        <w:t xml:space="preserve">   y tu    </w:t>
      </w:r>
      <w:r>
        <w:t xml:space="preserve">   Muy bien    </w:t>
      </w:r>
      <w:r>
        <w:t xml:space="preserve">   Como te llamas    </w:t>
      </w:r>
      <w:r>
        <w:t xml:space="preserve">   rosado    </w:t>
      </w:r>
      <w:r>
        <w:t xml:space="preserve">   morado    </w:t>
      </w:r>
      <w:r>
        <w:t xml:space="preserve">   Como estas    </w:t>
      </w:r>
      <w:r>
        <w:t xml:space="preserve">   Hasta luego    </w:t>
      </w:r>
      <w:r>
        <w:t xml:space="preserve">   negro    </w:t>
      </w:r>
      <w:r>
        <w:t xml:space="preserve">   amarillo    </w:t>
      </w:r>
      <w:r>
        <w:t xml:space="preserve">   azul    </w:t>
      </w:r>
      <w:r>
        <w:t xml:space="preserve">   verde    </w:t>
      </w:r>
      <w:r>
        <w:t xml:space="preserve">   rojo    </w:t>
      </w:r>
      <w:r>
        <w:t xml:space="preserve">   Adios    </w:t>
      </w:r>
      <w:r>
        <w:t xml:space="preserve">   Me llamo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Colores</dc:title>
  <dcterms:created xsi:type="dcterms:W3CDTF">2021-10-11T15:59:20Z</dcterms:created>
  <dcterms:modified xsi:type="dcterms:W3CDTF">2021-10-11T15:59:20Z</dcterms:modified>
</cp:coreProperties>
</file>