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 usted?    </w:t>
      </w:r>
      <w:r>
        <w:t xml:space="preserve">   estoy mal    </w:t>
      </w:r>
      <w:r>
        <w:t xml:space="preserve">   estoy bien    </w:t>
      </w:r>
      <w:r>
        <w:t xml:space="preserve">   te veo manana    </w:t>
      </w:r>
      <w:r>
        <w:t xml:space="preserve">   regular    </w:t>
      </w:r>
      <w:r>
        <w:t xml:space="preserve">   asi , asi    </w:t>
      </w:r>
      <w:r>
        <w:t xml:space="preserve">   estoy    </w:t>
      </w:r>
      <w:r>
        <w:t xml:space="preserve">   que tal?    </w:t>
      </w:r>
      <w:r>
        <w:t xml:space="preserve">   adios    </w:t>
      </w:r>
      <w:r>
        <w:t xml:space="preserve">   encantada    </w:t>
      </w:r>
      <w:r>
        <w:t xml:space="preserve">   como estas?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 </dc:title>
  <dcterms:created xsi:type="dcterms:W3CDTF">2021-10-11T16:00:05Z</dcterms:created>
  <dcterms:modified xsi:type="dcterms:W3CDTF">2021-10-11T16:00:05Z</dcterms:modified>
</cp:coreProperties>
</file>