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Saludos y Despedidas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happening?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or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well/very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is it going/what's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delighted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¿and you? (familiar)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okay, regular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you're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good morning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Nice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are you?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your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are you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 you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and you?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likewise/same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goodbye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Saludos y Despedidas</dc:title>
  <dcterms:created xsi:type="dcterms:W3CDTF">2021-10-11T16:00:18Z</dcterms:created>
  <dcterms:modified xsi:type="dcterms:W3CDTF">2021-10-11T16:00:18Z</dcterms:modified>
</cp:coreProperties>
</file>