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Mucho gusto    </w:t>
      </w:r>
      <w:r>
        <w:t xml:space="preserve">   Me llamo    </w:t>
      </w:r>
      <w:r>
        <w:t xml:space="preserve">   asi asi    </w:t>
      </w:r>
      <w:r>
        <w:t xml:space="preserve">   Mal    </w:t>
      </w:r>
      <w:r>
        <w:t xml:space="preserve">   Muy bien    </w:t>
      </w:r>
      <w:r>
        <w:t xml:space="preserve">   Como estas    </w:t>
      </w:r>
      <w:r>
        <w:t xml:space="preserve">   Hasta luego    </w:t>
      </w:r>
      <w:r>
        <w:t xml:space="preserve">   Adios    </w:t>
      </w:r>
      <w:r>
        <w:t xml:space="preserve">   Hola    </w:t>
      </w:r>
      <w:r>
        <w:t xml:space="preserve">   Buenas tardes    </w:t>
      </w:r>
      <w:r>
        <w:t xml:space="preserve">   Buenas noches    </w:t>
      </w:r>
      <w:r>
        <w:t xml:space="preserve">   hasta mañana    </w:t>
      </w:r>
      <w:r>
        <w:t xml:space="preserve">   hasta la vista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2021-10-11T16:00:20Z</dcterms:created>
  <dcterms:modified xsi:type="dcterms:W3CDTF">2021-10-11T16:00:20Z</dcterms:modified>
</cp:coreProperties>
</file>