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bored,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upset,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sad,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happy,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excellent,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are ok, 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Buenas 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hungry,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Buenas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fine,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sick,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are bad,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tired, you are</w:t>
            </w:r>
          </w:p>
        </w:tc>
      </w:tr>
    </w:tbl>
    <w:p>
      <w:pPr>
        <w:pStyle w:val="WordBankMedium"/>
      </w:pPr>
      <w:r>
        <w:t xml:space="preserve">   triste    </w:t>
      </w:r>
      <w:r>
        <w:t xml:space="preserve">   hambriento    </w:t>
      </w:r>
      <w:r>
        <w:t xml:space="preserve">   cansada    </w:t>
      </w:r>
      <w:r>
        <w:t xml:space="preserve">   aburrida    </w:t>
      </w:r>
      <w:r>
        <w:t xml:space="preserve">   enfermo    </w:t>
      </w:r>
      <w:r>
        <w:t xml:space="preserve">   alegre    </w:t>
      </w:r>
      <w:r>
        <w:t xml:space="preserve">   más o menos    </w:t>
      </w:r>
      <w:r>
        <w:t xml:space="preserve">   mal    </w:t>
      </w:r>
      <w:r>
        <w:t xml:space="preserve">   bien    </w:t>
      </w:r>
      <w:r>
        <w:t xml:space="preserve">   enojado    </w:t>
      </w:r>
      <w:r>
        <w:t xml:space="preserve">   excelente    </w:t>
      </w:r>
      <w:r>
        <w:t xml:space="preserve">   ¿Qué tal?    </w:t>
      </w:r>
      <w:r>
        <w:t xml:space="preserve">   Good afternoon    </w:t>
      </w:r>
      <w:r>
        <w:t xml:space="preserve">   Buenos días    </w:t>
      </w:r>
      <w:r>
        <w:t xml:space="preserve">   Good evening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2021-10-11T16:00:23Z</dcterms:created>
  <dcterms:modified xsi:type="dcterms:W3CDTF">2021-10-11T16:00:23Z</dcterms:modified>
</cp:coreProperties>
</file>