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Saludos y Despedidas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see you monday *day of week*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what"s new?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see you later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what's happening? (starting with 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good evening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how's it going? (informal)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see you later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hows it going?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how's it going?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happening? (starting with 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see you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hi/hello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goodbye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Saludos y Despedidas</dc:title>
  <dcterms:created xsi:type="dcterms:W3CDTF">2021-10-11T15:59:00Z</dcterms:created>
  <dcterms:modified xsi:type="dcterms:W3CDTF">2021-10-11T15:59:00Z</dcterms:modified>
</cp:coreProperties>
</file>