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y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mucho gusto    </w:t>
      </w:r>
      <w:r>
        <w:t xml:space="preserve">   gracias    </w:t>
      </w:r>
      <w:r>
        <w:t xml:space="preserve">   encantado    </w:t>
      </w:r>
      <w:r>
        <w:t xml:space="preserve">   como estas    </w:t>
      </w:r>
      <w:r>
        <w:t xml:space="preserve">   buenas noches    </w:t>
      </w:r>
      <w:r>
        <w:t xml:space="preserve">   buenas tardes    </w:t>
      </w:r>
      <w:r>
        <w:t xml:space="preserve">   buenos días    </w:t>
      </w:r>
      <w:r>
        <w:t xml:space="preserve">   hasta mañana    </w:t>
      </w:r>
      <w:r>
        <w:t xml:space="preserve">   hasta luego    </w:t>
      </w:r>
      <w:r>
        <w:t xml:space="preserve">   Mal    </w:t>
      </w:r>
      <w:r>
        <w:t xml:space="preserve">   Bien    </w:t>
      </w:r>
      <w:r>
        <w:t xml:space="preserve">   Adios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2021-10-11T16:00:38Z</dcterms:created>
  <dcterms:modified xsi:type="dcterms:W3CDTF">2021-10-11T16:00:38Z</dcterms:modified>
</cp:coreProperties>
</file>