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Saludos y Despedidas (Greetings &amp; Farewells)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 (Greetings &amp; Farewells)</dc:title>
  <dcterms:created xsi:type="dcterms:W3CDTF">2022-08-05T20:01:46Z</dcterms:created>
  <dcterms:modified xsi:type="dcterms:W3CDTF">2022-08-05T20:01:46Z</dcterms:modified>
</cp:coreProperties>
</file>