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nos vemos    </w:t>
      </w:r>
      <w:r>
        <w:t xml:space="preserve">   hasta mañana    </w:t>
      </w:r>
      <w:r>
        <w:t xml:space="preserve">   hasta la vista    </w:t>
      </w:r>
      <w:r>
        <w:t xml:space="preserve">   hasta pronto    </w:t>
      </w:r>
      <w:r>
        <w:t xml:space="preserve">   adios    </w:t>
      </w:r>
      <w:r>
        <w:t xml:space="preserve">   hasta luego    </w:t>
      </w:r>
      <w:r>
        <w:t xml:space="preserve">   ¿como esta usted?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¿como estas?    </w:t>
      </w:r>
      <w:r>
        <w:t xml:space="preserve">   mucho gusto    </w:t>
      </w:r>
      <w:r>
        <w:t xml:space="preserve">   ¿que pasa?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2021-10-11T15:59:48Z</dcterms:created>
  <dcterms:modified xsi:type="dcterms:W3CDTF">2021-10-11T15:59:48Z</dcterms:modified>
</cp:coreProperties>
</file>