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chao    </w:t>
      </w:r>
      <w:r>
        <w:t xml:space="preserve">   me llamo    </w:t>
      </w:r>
      <w:r>
        <w:t xml:space="preserve">   y usted    </w:t>
      </w:r>
      <w:r>
        <w:t xml:space="preserve">   encantada    </w:t>
      </w:r>
      <w:r>
        <w:t xml:space="preserve">   mas o menos    </w:t>
      </w:r>
      <w:r>
        <w:t xml:space="preserve">   regular    </w:t>
      </w:r>
      <w:r>
        <w:t xml:space="preserve">   mucho gusto    </w:t>
      </w:r>
      <w:r>
        <w:t xml:space="preserve">   gracias    </w:t>
      </w:r>
      <w:r>
        <w:t xml:space="preserve">   hasta luego    </w:t>
      </w:r>
      <w:r>
        <w:t xml:space="preserve">   estoy mal    </w:t>
      </w:r>
      <w:r>
        <w:t xml:space="preserve">   hasta pronto    </w:t>
      </w:r>
      <w:r>
        <w:t xml:space="preserve">   adios    </w:t>
      </w:r>
      <w:r>
        <w:t xml:space="preserve">   excelente    </w:t>
      </w:r>
      <w:r>
        <w:t xml:space="preserve">   muy bien    </w:t>
      </w:r>
      <w:r>
        <w:t xml:space="preserve">   que tal    </w:t>
      </w:r>
      <w:r>
        <w:t xml:space="preserve">   como estas    </w:t>
      </w:r>
      <w:r>
        <w:t xml:space="preserve">   buenas noches    </w:t>
      </w:r>
      <w:r>
        <w:t xml:space="preserve">   buenas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2021-10-11T16:00:03Z</dcterms:created>
  <dcterms:modified xsi:type="dcterms:W3CDTF">2021-10-11T16:00:03Z</dcterms:modified>
</cp:coreProperties>
</file>