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Saludos y MAS (Greetings and more)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Mal    </w:t>
      </w:r>
      <w:r>
        <w:t xml:space="preserve">   Bien    </w:t>
      </w:r>
      <w:r>
        <w:t xml:space="preserve">   Como Estas    </w:t>
      </w:r>
      <w:r>
        <w:t xml:space="preserve">   Me Llamo    </w:t>
      </w:r>
      <w:r>
        <w:t xml:space="preserve">   Como Te Llamas    </w:t>
      </w:r>
      <w:r>
        <w:t xml:space="preserve">   Hasta Pronto    </w:t>
      </w:r>
      <w:r>
        <w:t xml:space="preserve">   Buenas Noches    </w:t>
      </w:r>
      <w:r>
        <w:t xml:space="preserve">   Buenas Tardes    </w:t>
      </w:r>
      <w:r>
        <w:t xml:space="preserve">   Buenos Dias    </w:t>
      </w:r>
      <w:r>
        <w:t xml:space="preserve">   Adios    </w:t>
      </w:r>
      <w:r>
        <w:t xml:space="preserve">   Hola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Saludos y MAS (Greetings and more)</dc:title>
  <dcterms:created xsi:type="dcterms:W3CDTF">2021-10-11T15:59:34Z</dcterms:created>
  <dcterms:modified xsi:type="dcterms:W3CDTF">2021-10-11T15:59:34Z</dcterms:modified>
</cp:coreProperties>
</file>