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Saludos y Presentaciones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tienes mascotas    </w:t>
      </w:r>
      <w:r>
        <w:t xml:space="preserve">   tienes hermanos    </w:t>
      </w:r>
      <w:r>
        <w:t xml:space="preserve">   encantado de conocerte    </w:t>
      </w:r>
      <w:r>
        <w:t xml:space="preserve">   en dónde vives    </w:t>
      </w:r>
      <w:r>
        <w:t xml:space="preserve">   en que grado estás    </w:t>
      </w:r>
      <w:r>
        <w:t xml:space="preserve">   de dónde eres    </w:t>
      </w:r>
      <w:r>
        <w:t xml:space="preserve">   es un placer    </w:t>
      </w:r>
      <w:r>
        <w:t xml:space="preserve">   mucho gusto    </w:t>
      </w:r>
      <w:r>
        <w:t xml:space="preserve">   yo me llamo    </w:t>
      </w:r>
      <w:r>
        <w:t xml:space="preserve">   cómo te llamas    </w:t>
      </w:r>
      <w:r>
        <w:t xml:space="preserve">   hasta mañana    </w:t>
      </w:r>
      <w:r>
        <w:t xml:space="preserve">   hasta luego    </w:t>
      </w:r>
      <w:r>
        <w:t xml:space="preserve">   buenas noches    </w:t>
      </w:r>
      <w:r>
        <w:t xml:space="preserve">   buenas tardes    </w:t>
      </w:r>
      <w:r>
        <w:t xml:space="preserve">   buenos días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Saludos y Presentaciones</dc:title>
  <dcterms:created xsi:type="dcterms:W3CDTF">2021-10-11T16:00:15Z</dcterms:created>
  <dcterms:modified xsi:type="dcterms:W3CDTF">2021-10-11T16:00:15Z</dcterms:modified>
</cp:coreProperties>
</file>