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cosas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Adiós    </w:t>
      </w:r>
      <w:r>
        <w:t xml:space="preserve">   alza la mano    </w:t>
      </w:r>
      <w:r>
        <w:t xml:space="preserve">   amigo    </w:t>
      </w:r>
      <w:r>
        <w:t xml:space="preserve">   bien gracias    </w:t>
      </w:r>
      <w:r>
        <w:t xml:space="preserve">   buenos dias    </w:t>
      </w:r>
      <w:r>
        <w:t xml:space="preserve">   cuaderno    </w:t>
      </w:r>
      <w:r>
        <w:t xml:space="preserve">   Cómo te llamas    </w:t>
      </w:r>
      <w:r>
        <w:t xml:space="preserve">   diario    </w:t>
      </w:r>
      <w:r>
        <w:t xml:space="preserve">   El autobús    </w:t>
      </w:r>
      <w:r>
        <w:t xml:space="preserve">   el hombre    </w:t>
      </w:r>
      <w:r>
        <w:t xml:space="preserve">   el mapa    </w:t>
      </w:r>
      <w:r>
        <w:t xml:space="preserve">   el nombre    </w:t>
      </w:r>
      <w:r>
        <w:t xml:space="preserve">   gracias    </w:t>
      </w:r>
      <w:r>
        <w:t xml:space="preserve">   igualmente    </w:t>
      </w:r>
      <w:r>
        <w:t xml:space="preserve">   La clase de español    </w:t>
      </w:r>
      <w:r>
        <w:t xml:space="preserve">   la computadora    </w:t>
      </w:r>
      <w:r>
        <w:t xml:space="preserve">   la escuela    </w:t>
      </w:r>
      <w:r>
        <w:t xml:space="preserve">   la maestra    </w:t>
      </w:r>
      <w:r>
        <w:t xml:space="preserve">   la mochila    </w:t>
      </w:r>
      <w:r>
        <w:t xml:space="preserve">   la mujer    </w:t>
      </w:r>
      <w:r>
        <w:t xml:space="preserve">   lapiz    </w:t>
      </w:r>
      <w:r>
        <w:t xml:space="preserve">   lo siento    </w:t>
      </w:r>
      <w:r>
        <w:t xml:space="preserve">   lunes    </w:t>
      </w:r>
      <w:r>
        <w:t xml:space="preserve">   mal    </w:t>
      </w:r>
      <w:r>
        <w:t xml:space="preserve">   martes    </w:t>
      </w:r>
      <w:r>
        <w:t xml:space="preserve">   mucho gusto    </w:t>
      </w:r>
      <w:r>
        <w:t xml:space="preserve">   muy bien    </w:t>
      </w:r>
      <w:r>
        <w:t xml:space="preserve">   Perdón    </w:t>
      </w:r>
      <w:r>
        <w:t xml:space="preserve">   por favor    </w:t>
      </w:r>
      <w:r>
        <w:t xml:space="preserve">   Señor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cosas de la clase</dc:title>
  <dcterms:created xsi:type="dcterms:W3CDTF">2021-10-11T16:00:28Z</dcterms:created>
  <dcterms:modified xsi:type="dcterms:W3CDTF">2021-10-11T16:00:28Z</dcterms:modified>
</cp:coreProperties>
</file>