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p>
      <w:pPr>
        <w:pStyle w:val="Questions"/>
      </w:pPr>
      <w:r>
        <w:t xml:space="preserve">1. BOESNU ASDI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NIEBVSENDIO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ALHO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BNESAU ARSDET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SAATH ELOUG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HUCA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HTASA NMAAAN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AHAST AL VSATI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NEBSUA CENOSH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AHSTA PONOTR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SON EVMSO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MCOO SSEAT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AOHC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YOEST IBEN GSIAACR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DE NDAA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COOM ET AMLLAS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MCOUH OGSTU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ANOLESP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MI RBEOMN 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ORP RFOVA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SYO 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AORSNE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OY ITANEMB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SUEDT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ANOCSTU ONAS NTISEE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2021-10-11T15:59:53Z</dcterms:created>
  <dcterms:modified xsi:type="dcterms:W3CDTF">2021-10-11T15:59:53Z</dcterms:modified>
</cp:coreProperties>
</file>