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HIJO    </w:t>
      </w:r>
      <w:r>
        <w:t xml:space="preserve">   ESPOSA    </w:t>
      </w:r>
      <w:r>
        <w:t xml:space="preserve">   ESPOSO    </w:t>
      </w:r>
      <w:r>
        <w:t xml:space="preserve">   ADIOS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PAPA    </w:t>
      </w:r>
      <w:r>
        <w:t xml:space="preserve">   MAMA    </w:t>
      </w:r>
      <w:r>
        <w:t xml:space="preserve">   BUENAS TARDES    </w:t>
      </w:r>
      <w:r>
        <w:t xml:space="preserve">   BUENAS NOCHES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familia</dc:title>
  <dcterms:created xsi:type="dcterms:W3CDTF">2021-10-11T15:59:11Z</dcterms:created>
  <dcterms:modified xsi:type="dcterms:W3CDTF">2021-10-11T15:59:11Z</dcterms:modified>
</cp:coreProperties>
</file>