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Salut, mon ami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à la fin    </w:t>
      </w:r>
      <w:r>
        <w:t xml:space="preserve">   une raquette    </w:t>
      </w:r>
      <w:r>
        <w:t xml:space="preserve">   la porte    </w:t>
      </w:r>
      <w:r>
        <w:t xml:space="preserve">   un coup de pied    </w:t>
      </w:r>
      <w:r>
        <w:t xml:space="preserve">   frappe    </w:t>
      </w:r>
      <w:r>
        <w:t xml:space="preserve">   le genou    </w:t>
      </w:r>
      <w:r>
        <w:t xml:space="preserve">   aime    </w:t>
      </w:r>
      <w:r>
        <w:t xml:space="preserve">   le parachutisme    </w:t>
      </w:r>
      <w:r>
        <w:t xml:space="preserve">   le ballon    </w:t>
      </w:r>
      <w:r>
        <w:t xml:space="preserve">   la pièce    </w:t>
      </w:r>
      <w:r>
        <w:t xml:space="preserve">   aïe    </w:t>
      </w:r>
      <w:r>
        <w:t xml:space="preserve">   sportif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Salut, mon ami 1</dc:title>
  <dcterms:created xsi:type="dcterms:W3CDTF">2021-10-11T15:59:57Z</dcterms:created>
  <dcterms:modified xsi:type="dcterms:W3CDTF">2021-10-11T15:59:57Z</dcterms:modified>
</cp:coreProperties>
</file>