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name is ("I call myself")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you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 (friendly)?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your name? ("How do you call yourself?")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 evening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Salutations</dc:title>
  <dcterms:created xsi:type="dcterms:W3CDTF">2021-10-11T15:59:02Z</dcterms:created>
  <dcterms:modified xsi:type="dcterms:W3CDTF">2021-10-11T15:59:02Z</dcterms:modified>
</cp:coreProperties>
</file>