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 and Link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parce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s'il te plaît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désolé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bonne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bonjour (toute la journée)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coucou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 week-end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à bientôt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 après-midi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bonjour (que pendant la matinée)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 and Link Words</dc:title>
  <dcterms:created xsi:type="dcterms:W3CDTF">2021-10-11T15:59:41Z</dcterms:created>
  <dcterms:modified xsi:type="dcterms:W3CDTF">2021-10-11T15:59:41Z</dcterms:modified>
</cp:coreProperties>
</file>