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 et Presentations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demain    </w:t>
      </w:r>
      <w:r>
        <w:t xml:space="preserve">   a bientot    </w:t>
      </w:r>
      <w:r>
        <w:t xml:space="preserve">   bienvenue    </w:t>
      </w:r>
      <w:r>
        <w:t xml:space="preserve">   je m'appelle    </w:t>
      </w:r>
      <w:r>
        <w:t xml:space="preserve">   comment t'appelles tu    </w:t>
      </w:r>
      <w:r>
        <w:t xml:space="preserve">   et toi    </w:t>
      </w:r>
      <w:r>
        <w:t xml:space="preserve">   mademoiselle    </w:t>
      </w:r>
      <w:r>
        <w:t xml:space="preserve">   monsieur    </w:t>
      </w:r>
      <w:r>
        <w:t xml:space="preserve">   madame    </w:t>
      </w:r>
      <w:r>
        <w:t xml:space="preserve">   bonne chance    </w:t>
      </w:r>
      <w:r>
        <w:t xml:space="preserve">   ca va    </w:t>
      </w:r>
      <w:r>
        <w:t xml:space="preserve">   comment ca va    </w:t>
      </w:r>
      <w:r>
        <w:t xml:space="preserve">   a tout a lheure    </w:t>
      </w:r>
      <w:r>
        <w:t xml:space="preserve">   a plus    </w:t>
      </w:r>
      <w:r>
        <w:t xml:space="preserve">   a plus tard    </w:t>
      </w:r>
      <w:r>
        <w:t xml:space="preserve">   quoi de neuf    </w:t>
      </w:r>
      <w:r>
        <w:t xml:space="preserve">   enchante    </w:t>
      </w:r>
      <w:r>
        <w:t xml:space="preserve">   s'il vous plait    </w:t>
      </w:r>
      <w:r>
        <w:t xml:space="preserve">   merci    </w:t>
      </w:r>
      <w:r>
        <w:t xml:space="preserve">   salut    </w:t>
      </w:r>
      <w:r>
        <w:t xml:space="preserve">   au revoir    </w:t>
      </w:r>
      <w:r>
        <w:t xml:space="preserve">   bonne journee    </w:t>
      </w:r>
      <w:r>
        <w:t xml:space="preserve">   bonne nuit    </w:t>
      </w:r>
      <w:r>
        <w:t xml:space="preserve">   bonsoir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 et Presentations </dc:title>
  <dcterms:created xsi:type="dcterms:W3CDTF">2021-10-11T16:00:35Z</dcterms:created>
  <dcterms:modified xsi:type="dcterms:W3CDTF">2021-10-11T16:00:35Z</dcterms:modified>
</cp:coreProperties>
</file>