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Salutations, personality and 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tímido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soy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poco 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 llamo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simpático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¿Cómo te llamas?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¿Dónde vives?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tranquilo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¿Cómo estás?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buenos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Salutations, personality and cognates</dc:title>
  <dcterms:created xsi:type="dcterms:W3CDTF">2021-10-11T15:59:37Z</dcterms:created>
  <dcterms:modified xsi:type="dcterms:W3CDTF">2021-10-11T15:59:37Z</dcterms:modified>
</cp:coreProperties>
</file>