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Salva and Nya and YOU - 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six, Salva met a family member, who was it? It was his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 this. It is a sign in this English classroom. "Progress is ____________________"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Nya's section in chapter 6, how long has her family been coming to the lake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 met this guy first and ate honey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your grandmother's mother be to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main tribes in the novel "A Long Walk to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member Salva met in chapter six is named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Nya's section in chapter 6, her family had to sleep in makeshift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Nya's mother feel when her father and older brother, Dep, went off to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name of the last name of someone in your English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 and Nya and YOU - A Long Walk to Water</dc:title>
  <dcterms:created xsi:type="dcterms:W3CDTF">2021-10-11T15:59:16Z</dcterms:created>
  <dcterms:modified xsi:type="dcterms:W3CDTF">2021-10-11T15:59:16Z</dcterms:modified>
</cp:coreProperties>
</file>