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Salvador Dalí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¿Con quién colaboró para el cortometraje "Un perro andaluz"?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¿Cómo se llama el gran amor de Dalí?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¿Quién fue el primer maestro de pintura de Dalí?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¿Qué trajo Dalí en honor a Velásquez?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¿Qué es 'de la memoria' en una de sus obras más famosas?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"No podéis expulsarme porque yo soy el...”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¿Cómo se llama la empresa española que pidió a Dalì un nuevo logotipo en 1969?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¿Cuál es el mote que le dio André Breton?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¿Cómo se llama el método que utilizó el artista durante su etapa surrealista?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¿Cuál es el nombre del pueblo donde nació Dali?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¿Dónde se encuentra la Residencia de Estudiantes?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Salvador Dalí</dc:title>
  <dcterms:created xsi:type="dcterms:W3CDTF">2021-10-11T16:00:33Z</dcterms:created>
  <dcterms:modified xsi:type="dcterms:W3CDTF">2021-10-11T16:00:33Z</dcterms:modified>
</cp:coreProperties>
</file>