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Salvador Dalì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genio    </w:t>
      </w:r>
      <w:r>
        <w:t xml:space="preserve">   poliédrico    </w:t>
      </w:r>
      <w:r>
        <w:t xml:space="preserve">   pintura    </w:t>
      </w:r>
      <w:r>
        <w:t xml:space="preserve">   excentricidad    </w:t>
      </w:r>
      <w:r>
        <w:t xml:space="preserve">   bigote    </w:t>
      </w:r>
      <w:r>
        <w:t xml:space="preserve">   clamor    </w:t>
      </w:r>
      <w:r>
        <w:t xml:space="preserve">   exageración    </w:t>
      </w:r>
      <w:r>
        <w:t xml:space="preserve">   Gala    </w:t>
      </w:r>
      <w:r>
        <w:t xml:space="preserve">   megalomanía    </w:t>
      </w:r>
      <w:r>
        <w:t xml:space="preserve">   memoria    </w:t>
      </w:r>
      <w:r>
        <w:t xml:space="preserve">   persistencia    </w:t>
      </w:r>
      <w:r>
        <w:t xml:space="preserve">   pesadilla    </w:t>
      </w:r>
      <w:r>
        <w:t xml:space="preserve">   subconsciente    </w:t>
      </w:r>
      <w:r>
        <w:t xml:space="preserve">   sueño    </w:t>
      </w:r>
      <w:r>
        <w:t xml:space="preserve">   surrealista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 Dalì</dc:title>
  <dcterms:created xsi:type="dcterms:W3CDTF">2021-10-11T16:00:45Z</dcterms:created>
  <dcterms:modified xsi:type="dcterms:W3CDTF">2021-10-11T16:00:45Z</dcterms:modified>
</cp:coreProperties>
</file>