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Salvador Dalí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sueños    </w:t>
      </w:r>
      <w:r>
        <w:t xml:space="preserve">   subconciencia    </w:t>
      </w:r>
      <w:r>
        <w:t xml:space="preserve">   ojos    </w:t>
      </w:r>
      <w:r>
        <w:t xml:space="preserve">   Persistencia de la Memoria    </w:t>
      </w:r>
      <w:r>
        <w:t xml:space="preserve">   tiempo    </w:t>
      </w:r>
      <w:r>
        <w:t xml:space="preserve">   Salvador    </w:t>
      </w:r>
      <w:r>
        <w:t xml:space="preserve">   elefantes    </w:t>
      </w:r>
      <w:r>
        <w:t xml:space="preserve">   bigote    </w:t>
      </w:r>
      <w:r>
        <w:t xml:space="preserve">   España    </w:t>
      </w:r>
      <w:r>
        <w:t xml:space="preserve">   Dalí    </w:t>
      </w:r>
      <w:r>
        <w:t xml:space="preserve">   surrealismo    </w:t>
      </w:r>
      <w:r>
        <w:t xml:space="preserve">   interesante    </w:t>
      </w:r>
      <w:r>
        <w:t xml:space="preserve">  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Dalí</dc:title>
  <dcterms:created xsi:type="dcterms:W3CDTF">2021-10-11T15:59:16Z</dcterms:created>
  <dcterms:modified xsi:type="dcterms:W3CDTF">2021-10-11T15:59:16Z</dcterms:modified>
</cp:coreProperties>
</file>